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世界蒸馏酒的风味  香味来源与开发</w:t>
      </w:r>
    </w:p>
    <w:p>
      <w:r>
        <w:rPr>
          <w:rFonts w:ascii="宋体" w:hAnsi="宋体" w:eastAsia="宋体"/>
          <w:sz w:val="24"/>
        </w:rPr>
        <w:t>皮戈特（Piggott，J.R.）编；郑学翔等译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世界蒸馏酒的风味  香味来源与开发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皮戈特（Piggott，J.R.）编；郑学翔等译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本书出售、求购地址：https://www.jiaokey.com/book/detail/10307662.html</w:t>
      </w:r>
    </w:p>
    <w:p>
      <w:r>
        <w:t>更多相关图书推荐：https://www.jiaokey.com</w:t>
      </w:r>
    </w:p>
    <w:p>
      <w:r>
        <w:t>皮戈特（Piggott，J.R.）编；郑学翔等译 其他作品：https://www.jiaokey.com/tag/皮戈特（Piggott，J.R.）编；郑学翔等译.html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关键词搜索：https://www.jiaokey.com/tag/世界蒸馏酒的风味  香味来源与开发.html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