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酿酒技师指南</w:t>
      </w:r>
    </w:p>
    <w:p>
      <w:r>
        <w:rPr>
          <w:rFonts w:ascii="宋体" w:hAnsi="宋体" w:eastAsia="宋体"/>
          <w:sz w:val="24"/>
        </w:rPr>
        <w:t>（英）贝 利（Berry，C.J.J.），（英）特 纳（Turner，B.C.A.）著；金其荣等译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酿酒技师指南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 利（Berry，C.J.J.），（英）特 纳（Turner，B.C.A.）著；金其荣等译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本书出售、求购地址：https://www.jiaokey.com/book/detail/10307661.html</w:t>
      </w:r>
    </w:p>
    <w:p>
      <w:r>
        <w:t>更多相关图书推荐：https://www.jiaokey.com</w:t>
      </w:r>
    </w:p>
    <w:p>
      <w:r>
        <w:t>（英）贝 利（Berry，C.J.J.），（英）特 纳（Turner，B.C.A.）著；金其荣等译 其他作品：https://www.jiaokey.com/tag/（英）贝 利（Berry，C.J.J.），（英）特 纳（Turner，B.C.A.）著；金其荣等译.html</w:t>
      </w:r>
    </w:p>
    <w:p>
      <w:r>
        <w:t>轻工业出版社 出版图书：https://www.jiaokey.com/tag/轻工业出版社.html</w:t>
      </w:r>
    </w:p>
    <w:p>
      <w:r>
        <w:t>关键词搜索：https://www.jiaokey.com/tag/酿酒技师指南.html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