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中外名酒知识及生产工艺手册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中外名酒知识及生产工艺手册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本书出售、求购地址：https://www.jiaokey.com/book/detail/10307660.html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关键词搜索：https://www.jiaokey.com/tag/中外名酒知识及生产工艺手册.html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