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书名：肉制品添加物的性能与应用</w:t>
      </w:r>
    </w:p>
    <w:p>
      <w:r>
        <w:t>作者：黄德智编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总页数：422</w:t>
      </w:r>
    </w:p>
    <w:p>
      <w:r>
        <w:t>更多请访问教客网: www.jiaokey.com</w:t>
      </w:r>
    </w:p>
    <w:p>
      <w:r>
        <w:t>肉制品添加物的性能与应用 评论地址：https://www.jiaokey.com/book/detail/10307648.html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