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书名：沃尔特·瑞斯顿与花旗银行  美国金融霸权的兴衰</w:t>
      </w:r>
    </w:p>
    <w:p>
      <w:r>
        <w:t>作者:（美）菲利普·L·茨威格（Phillip L.Zweig）著；孙郁根主译</w:t>
      </w:r>
    </w:p>
    <w:p>
      <w:r>
        <w:t>出版社:海口:海南出版社,1999.04</w:t>
      </w:r>
    </w:p>
    <w:p>
      <w:r>
        <w:t>出版日期：</w:t>
      </w:r>
    </w:p>
    <w:p>
      <w:r>
        <w:t>总页数：1051</w:t>
      </w:r>
    </w:p>
    <w:p>
      <w:r>
        <w:t>更多请访问教客网:www.jiaokey.com</w:t>
      </w:r>
    </w:p>
    <w:p>
      <w:r>
        <w:t>沃尔特·瑞斯顿与花旗银行  美国金融霸权的兴衰评论地址：https://www.jiaokey.com/book/detail/10307562.html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