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书名：英语六级词汇速记</w:t>
      </w:r>
    </w:p>
    <w:p>
      <w:r>
        <w:t>作者：叶丽珍主编</w:t>
      </w:r>
    </w:p>
    <w:p>
      <w:r>
        <w:t>出版社：武汉：华中科技大学出版社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英语六级词汇速记 评论地址：https://www.jiaokey.com/book/detail/10307518.html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