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纳什博弈论论文集</w:t>
      </w:r>
    </w:p>
    <w:p>
      <w:r>
        <w:rPr>
          <w:rFonts w:ascii="宋体" w:hAnsi="宋体" w:eastAsia="宋体"/>
          <w:sz w:val="24"/>
        </w:rPr>
        <w:t>（美）约翰·纳什（John Nash，Jr）著；张良桥，王晓刚译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纳什博弈论论文集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（美）约翰·纳什（John Nash，Jr）著；张良桥，王晓刚译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本书出售、求购地址：https://www.jiaokey.com/book/detail/10307447.html</w:t>
      </w:r>
    </w:p>
    <w:p>
      <w:r>
        <w:t>更多相关图书推荐：https://www.jiaokey.com</w:t>
      </w:r>
    </w:p>
    <w:p>
      <w:r>
        <w:t>（美）约翰·纳什（John Nash，Jr）著；张良桥，王晓刚译 其他作品：https://www.jiaokey.com/tag/（美）约翰·纳什（John Nash，Jr）著；张良桥，王晓刚译.html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关键词搜索：https://www.jiaokey.com/tag/纳什博弈论论文集.html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