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光学位相共轭及其应用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光学位相共轭及其应用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本书出售、求购地址：https://www.jiaokey.com/book/detail/10307435.html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关键词搜索：https://www.jiaokey.com/tag/光学位相共轭及其应用.html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