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数学娱乐问题</w:t>
      </w:r>
    </w:p>
    <w:p>
      <w:r>
        <w:rPr>
          <w:rFonts w:ascii="宋体" w:hAnsi="宋体" w:eastAsia="宋体"/>
          <w:sz w:val="24"/>
        </w:rPr>
        <w:t>（英）J.A.H.亨特（J.A.H.Hunter），（英）J.S.玛达其（Joseph S.Madachy）著；张远南，张昶译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数学娱乐问题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（英）J.A.H.亨特（J.A.H.Hunter），（英）J.S.玛达其（Joseph S.Madachy）著；张远南，张昶译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本书出售、求购地址：https://www.jiaokey.com/book/detail/10307434.html</w:t>
      </w:r>
    </w:p>
    <w:p>
      <w:r>
        <w:t>更多相关图书推荐：https://www.jiaokey.com</w:t>
      </w:r>
    </w:p>
    <w:p>
      <w:r>
        <w:t>（英）J.A.H.亨特（J.A.H.Hunter），（英）J.S.玛达其（Joseph S.Madachy）著；张远南，张昶译 其他作品：https://www.jiaokey.com/tag/（英）J.A.H.亨特（J.A.H.Hunter），（英）J.S.玛达其（Joseph S.Madachy）著；张远南，张昶译.html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关键词搜索：https://www.jiaokey.com/tag/数学娱乐问题.html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