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书名：《企业会计制度》及讲解</w:t>
      </w:r>
    </w:p>
    <w:p>
      <w:r>
        <w:t>作者：《企业会计制度》研究组编</w:t>
      </w:r>
    </w:p>
    <w:p>
      <w:r>
        <w:t>出版社：沈阳：东北财经大学出版社</w:t>
      </w:r>
    </w:p>
    <w:p>
      <w:r>
        <w:t>出版日期：2001</w:t>
      </w:r>
    </w:p>
    <w:p>
      <w:r>
        <w:t>总页数：736</w:t>
      </w:r>
    </w:p>
    <w:p>
      <w:r>
        <w:t>更多请访问教客网: www.jiaokey.com</w:t>
      </w:r>
    </w:p>
    <w:p>
      <w:r>
        <w:t>《企业会计制度》及讲解 评论地址：https://www.jiaokey.com/book/detail/10307420.html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