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揭开人类心灵的奥秘</w:t>
      </w:r>
    </w:p>
    <w:p>
      <w:r>
        <w:rPr>
          <w:rFonts w:ascii="宋体" w:hAnsi="宋体" w:eastAsia="宋体"/>
          <w:sz w:val="24"/>
        </w:rPr>
        <w:t>（奥）弗洛伊德（S.Freud）著；丹宁译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揭开人类心灵的奥秘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（奥）弗洛伊德（S.Freud）著；丹宁译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本书出售、求购地址：https://www.jiaokey.com/book/detail/10307404.html</w:t>
      </w:r>
    </w:p>
    <w:p>
      <w:r>
        <w:t>更多相关图书推荐：https://www.jiaokey.com</w:t>
      </w:r>
    </w:p>
    <w:p>
      <w:r>
        <w:t>（奥）弗洛伊德（S.Freud）著；丹宁译 其他作品：https://www.jiaokey.com/tag/（奥）弗洛伊德（S.Freud）著；丹宁译.html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关键词搜索：https://www.jiaokey.com/tag/梦的解析  揭开人类心灵的奥秘.html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