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书名：让心灵闲荡</w:t>
      </w:r>
    </w:p>
    <w:p>
      <w:r>
        <w:t>作者：周旻编著</w:t>
      </w:r>
    </w:p>
    <w:p>
      <w:r>
        <w:t>出版社：北京：知识出版社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让心灵闲荡 评论地址：https://www.jiaokey.com/book/detail/10307403.html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