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书名：如何做好市场营销</w:t>
      </w:r>
    </w:p>
    <w:p>
      <w:r>
        <w:t>作者：（美）亚历山大·汉姆著；贺卫华著</w:t>
      </w:r>
    </w:p>
    <w:p>
      <w:r>
        <w:t>出版社：北京：企业管理出版社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如何做好市场营销 评论地址：https://www.jiaokey.com/book/detail/10307373.html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