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书名：运筹学基础及应用</w:t>
      </w:r>
    </w:p>
    <w:p>
      <w:r>
        <w:t>作者：胡运权主编</w:t>
      </w:r>
    </w:p>
    <w:p>
      <w:r>
        <w:t>出版社：哈尔滨：哈尔滨工业大学出版社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运筹学基础及应用 评论地址：https://www.jiaokey.com/book/detail/10307268.html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