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书名：创新潜能自测与咨询</w:t>
      </w:r>
    </w:p>
    <w:p>
      <w:r>
        <w:t>作者：陈国明，金亚敏编著</w:t>
      </w:r>
    </w:p>
    <w:p>
      <w:r>
        <w:t>出版社：杭州：浙江人民出版社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创新潜能自测与咨询 评论地址：https://www.jiaokey.com/book/detail/10307234.html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