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书名：大学英语四、六级词汇高速列车  词根分类记忆法</w:t>
      </w:r>
    </w:p>
    <w:p>
      <w:r>
        <w:t>作者：杨庆云主编；许卉艳等编著</w:t>
      </w:r>
    </w:p>
    <w:p>
      <w:r>
        <w:t>出版社：北京：中国宇航出版社</w:t>
      </w:r>
    </w:p>
    <w:p>
      <w:r>
        <w:t>出版日期：1998.11</w:t>
      </w:r>
    </w:p>
    <w:p>
      <w:r>
        <w:t>总页数：413</w:t>
      </w:r>
    </w:p>
    <w:p>
      <w:r>
        <w:t>更多请访问教客网: www.jiaokey.com</w:t>
      </w:r>
    </w:p>
    <w:p>
      <w:r>
        <w:t>大学英语四、六级词汇高速列车  词根分类记忆法 评论地址：https://www.jiaokey.com/book/detail/10307208.html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