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  上</w:t>
      </w:r>
    </w:p>
    <w:p>
      <w:r>
        <w:t>作者：涂汉生，周海东等编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总页数：224</w:t>
      </w:r>
    </w:p>
    <w:p>
      <w:r>
        <w:t>更多请访问教客网: www.jiaokey.com</w:t>
      </w:r>
    </w:p>
    <w:p>
      <w:r>
        <w:t>高等数学学习指导书  上 评论地址：https://www.jiaokey.com/book/detail/10307195.html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