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同济四版  考点精析与习题全解  下</w:t>
      </w:r>
    </w:p>
    <w:p>
      <w:r>
        <w:t>作者：翁晓龙，萧复生等主编</w:t>
      </w:r>
    </w:p>
    <w:p>
      <w:r>
        <w:t>出版社：北京：光明日报出版社</w:t>
      </w:r>
    </w:p>
    <w:p>
      <w:r>
        <w:t>出版日期：2000.06</w:t>
      </w:r>
    </w:p>
    <w:p>
      <w:r>
        <w:t>总页数：508</w:t>
      </w:r>
    </w:p>
    <w:p>
      <w:r>
        <w:t>更多请访问教客网: www.jiaokey.com</w:t>
      </w:r>
    </w:p>
    <w:p>
      <w:r>
        <w:t>高等数学  同济四版  考点精析与习题全解  下 评论地址：https://www.jiaokey.com/book/detail/10307136.html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