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作者：王文涛，车向凯主编</w:t>
      </w:r>
    </w:p>
    <w:p>
      <w:r>
        <w:t>出版社：沈阳：东北大学出版社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高等数学 评论地址：https://www.jiaokey.com/book/detail/10307123.html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