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分形对象  形、机遇和维数</w:t>
      </w:r>
    </w:p>
    <w:p>
      <w:r>
        <w:rPr>
          <w:rFonts w:ascii="宋体" w:hAnsi="宋体" w:eastAsia="宋体"/>
          <w:sz w:val="24"/>
        </w:rPr>
        <w:t>（法）B.曼德尔布洛特（Benoit Mandelbrot）著；文志英，苏虹译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分形对象  形、机遇和维数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（法）B.曼德尔布洛特（Benoit Mandelbrot）著；文志英，苏虹译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本书出售、求购地址：https://www.jiaokey.com/book/detail/10307091.html</w:t>
      </w:r>
    </w:p>
    <w:p>
      <w:r>
        <w:t>更多相关图书推荐：https://www.jiaokey.com</w:t>
      </w:r>
    </w:p>
    <w:p>
      <w:r>
        <w:t>（法）B.曼德尔布洛特（Benoit Mandelbrot）著；文志英，苏虹译 其他作品：https://www.jiaokey.com/tag/（法）B.曼德尔布洛特（Benoit Mandelbrot）著；文志英，苏虹译.html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关键词搜索：https://www.jiaokey.com/tag/分形对象  形、机遇和维数.html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