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方差估计引论</w:t>
      </w:r>
    </w:p>
    <w:p>
      <w:r>
        <w:rPr>
          <w:rFonts w:ascii="宋体" w:hAnsi="宋体" w:eastAsia="宋体"/>
          <w:sz w:val="24"/>
        </w:rPr>
        <w:t>（美）（K.M.沃尔特）Kirk M.Wolter著；王吉利，李毅主译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方差估计引论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（美）（K.M.沃尔特）Kirk M.Wolter著；王吉利，李毅主译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本书出售、求购地址：https://www.jiaokey.com/book/detail/10307048.html</w:t>
      </w:r>
    </w:p>
    <w:p>
      <w:r>
        <w:t>更多相关图书推荐：https://www.jiaokey.com</w:t>
      </w:r>
    </w:p>
    <w:p>
      <w:r>
        <w:t>（美）（K.M.沃尔特）Kirk M.Wolter著；王吉利，李毅主译 其他作品：https://www.jiaokey.com/tag/（美）（K.M.沃尔特）Kirk M.Wolter著；王吉利，李毅主译.html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关键词搜索：https://www.jiaokey.com/tag/方差估计引论.html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