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书名：快速突破研究生入学考试英语词汇</w:t>
      </w:r>
    </w:p>
    <w:p>
      <w:r>
        <w:t>作者：胡晓红主编</w:t>
      </w:r>
    </w:p>
    <w:p>
      <w:r>
        <w:t>出版社：北京：中国国际广播出版社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快速突破研究生入学考试英语词汇 评论地址：https://www.jiaokey.com/book/detail/10307037.html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