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左学右练英语词汇  3  提高篇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左学右练英语词汇  3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本书出售、求购地址：https://www.jiaokey.com/book/detail/10307032.html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关键词搜索：https://www.jiaokey.com/tag/左学右练英语词汇  3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