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书名：倒背如流  大学英语1-4级词汇考点速记</w:t>
      </w:r>
    </w:p>
    <w:p>
      <w:r>
        <w:t>作者：林俊伟，史伏荣主编</w:t>
      </w:r>
    </w:p>
    <w:p>
      <w:r>
        <w:t>出版社：北京：地震出版社</w:t>
      </w:r>
    </w:p>
    <w:p>
      <w:r>
        <w:t>出版日期：2000.07</w:t>
      </w:r>
    </w:p>
    <w:p>
      <w:r>
        <w:t>总页数：402</w:t>
      </w:r>
    </w:p>
    <w:p>
      <w:r>
        <w:t>更多请访问教客网: www.jiaokey.com</w:t>
      </w:r>
    </w:p>
    <w:p>
      <w:r>
        <w:t>倒背如流  大学英语1-4级词汇考点速记 评论地址：https://www.jiaokey.com/book/detail/10306988.html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