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法律、立法与自由  第二、三卷</w:t>
      </w:r>
    </w:p>
    <w:p>
      <w:r>
        <w:rPr>
          <w:rFonts w:ascii="宋体" w:hAnsi="宋体" w:eastAsia="宋体"/>
          <w:sz w:val="24"/>
        </w:rPr>
        <w:t>（英）弗里德利希·冯·哈耶克（F.A.Hayek）著；邓正来等译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法律、立法与自由  第二、三卷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（英）弗里德利希·冯·哈耶克（F.A.Hayek）著；邓正来等译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本书出售、求购地址：https://www.jiaokey.com/book/detail/10306958.html</w:t>
      </w:r>
    </w:p>
    <w:p>
      <w:r>
        <w:t>更多相关图书推荐：https://www.jiaokey.com</w:t>
      </w:r>
    </w:p>
    <w:p>
      <w:r>
        <w:t>（英）弗里德利希·冯·哈耶克（F.A.Hayek）著；邓正来等译 其他作品：https://www.jiaokey.com/tag/（英）弗里德利希·冯·哈耶克（F.A.Hayek）著；邓正来等译.html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关键词搜索：https://www.jiaokey.com/tag/法律、立法与自由  第二、三卷.html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