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书名：法律、立法与自由  第1卷  规则与秩序</w:t>
      </w:r>
    </w:p>
    <w:p>
      <w:r>
        <w:t>作者：（英）弗里德利希·冯·哈耶克（F.A.Hayek）著；邓正来等译</w:t>
      </w:r>
    </w:p>
    <w:p>
      <w:r>
        <w:t>出版社：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法律、立法与自由  第1卷  规则与秩序 评论地址：https://www.jiaokey.com/book/detail/10306957.html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