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后现代法哲学  告别演讲</w:t>
      </w:r>
    </w:p>
    <w:p>
      <w:r>
        <w:rPr>
          <w:rFonts w:ascii="宋体" w:hAnsi="宋体" w:eastAsia="宋体"/>
          <w:sz w:val="24"/>
        </w:rPr>
        <w:t>（德）阿图尔·考夫曼（Arthur Kaufmann）著；米健译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后现代法哲学  告别演讲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（德）阿图尔·考夫曼（Arthur Kaufmann）著；米健译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本书出售、求购地址：https://www.jiaokey.com/book/detail/10306950.html</w:t>
      </w:r>
    </w:p>
    <w:p>
      <w:r>
        <w:t>更多相关图书推荐：https://www.jiaokey.com</w:t>
      </w:r>
    </w:p>
    <w:p>
      <w:r>
        <w:t>（德）阿图尔·考夫曼（Arthur Kaufmann）著；米健译 其他作品：https://www.jiaokey.com/tag/（德）阿图尔·考夫曼（Arthur Kaufmann）著；米健译.html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关键词搜索：https://www.jiaokey.com/tag/后现代法哲学  告别演讲.html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