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实用英语词汇重点  难点  辨析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实用英语词汇重点  难点  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本书出售、求购地址：https://www.jiaokey.com/book/detail/10306921.html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关键词搜索：https://www.jiaokey.com/tag/实用英语词汇重点  难点  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