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英语单词快速记忆教程  分解·联想·滚动·记忆10000词</w:t>
      </w:r>
    </w:p>
    <w:p>
      <w:r>
        <w:rPr>
          <w:rFonts w:ascii="宋体" w:hAnsi="宋体" w:eastAsia="宋体"/>
          <w:sz w:val="24"/>
        </w:rPr>
        <w:t>王文成主编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英语单词快速记忆教程  分解·联想·滚动·记忆10000词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本书出售、求购地址：https://www.jiaokey.com/book/detail/10306911.html</w:t>
      </w:r>
    </w:p>
    <w:p>
      <w:r>
        <w:t>更多相关图书推荐：https://www.jiaokey.com</w:t>
      </w:r>
    </w:p>
    <w:p>
      <w:r>
        <w:t>王文成主编 其他作品：https://www.jiaokey.com/tag/王文成主编.html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关键词搜索：https://www.jiaokey.com/tag/英语单词快速记忆教程  分解·联想·滚动·记忆10000词.html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