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模糊集与模糊信息粒理论</w:t>
      </w:r>
    </w:p>
    <w:p>
      <w:r>
        <w:rPr>
          <w:rFonts w:ascii="宋体" w:hAnsi="宋体" w:eastAsia="宋体"/>
          <w:sz w:val="24"/>
        </w:rPr>
        <w:t>（美）Lotfi A.Zadeh著；阮达，黄崇福编译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模糊集与模糊信息粒理论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（美）Lotfi A.Zadeh著；阮达，黄崇福编译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本书出售、求购地址：https://www.jiaokey.com/book/detail/10306854.html</w:t>
      </w:r>
    </w:p>
    <w:p>
      <w:r>
        <w:t>更多相关图书推荐：https://www.jiaokey.com</w:t>
      </w:r>
    </w:p>
    <w:p>
      <w:r>
        <w:t>（美）Lotfi A.Zadeh著；阮达，黄崇福编译 其他作品：https://www.jiaokey.com/tag/（美）Lotfi A.Zadeh著；阮达，黄崇福编译.html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关键词搜索：https://www.jiaokey.com/tag/模糊集与模糊信息粒理论.html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