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大学英语8000词语活用手册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大学英语8000词语活用手册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本书出售、求购地址：https://www.jiaokey.com/book/detail/10306845.html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关键词搜索：https://www.jiaokey.com/tag/大学英语8000词语活用手册.html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