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书名：托福必备单词Smart学习法</w:t>
      </w:r>
    </w:p>
    <w:p>
      <w:r>
        <w:t>作者:（日）喜田庆文著；安娜译</w:t>
      </w:r>
    </w:p>
    <w:p>
      <w:r>
        <w:t>出版社:北京：中国大百科全书出版社</w:t>
      </w:r>
    </w:p>
    <w:p>
      <w:r>
        <w:t>出版日期：2001.02</w:t>
      </w:r>
    </w:p>
    <w:p>
      <w:r>
        <w:t>总页数：204</w:t>
      </w:r>
    </w:p>
    <w:p>
      <w:r>
        <w:t>更多请访问教客网:www.jiaokey.com</w:t>
      </w:r>
    </w:p>
    <w:p>
      <w:r>
        <w:t>托福必备单词Smart学习法评论地址：https://www.jiaokey.com/book/detail/10306826.html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