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书名：迭代方程与嵌入流</w:t>
      </w:r>
    </w:p>
    <w:p>
      <w:r>
        <w:t>作者：张景中，杨路，张伟年著</w:t>
      </w:r>
    </w:p>
    <w:p>
      <w:r>
        <w:t>出版社：上海:上海科技教育出版社,1998.12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迭代方程与嵌入流 评论地址：https://www.jiaokey.com/book/detail/10306814.html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