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新英语教程英语阅读  第6册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新英语教程英语阅读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本书出售、求购地址：https://www.jiaokey.com/book/detail/10306796.html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关键词搜索：https://www.jiaokey.com/tag/新英语教程英语阅读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