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工业等离子体工程  第1卷  基本原理</w:t>
      </w:r>
    </w:p>
    <w:p>
      <w:r>
        <w:rPr>
          <w:rFonts w:ascii="宋体" w:hAnsi="宋体" w:eastAsia="宋体"/>
          <w:sz w:val="24"/>
        </w:rPr>
        <w:t>（美）J.R.罗思（J.R.Roth）著；吴坚强等译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工业等离子体工程  第1卷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（美）J.R.罗思（J.R.Roth）著；吴坚强等译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本书出售、求购地址：https://www.jiaokey.com/book/detail/10306780.html</w:t>
      </w:r>
    </w:p>
    <w:p>
      <w:r>
        <w:t>更多相关图书推荐：https://www.jiaokey.com</w:t>
      </w:r>
    </w:p>
    <w:p>
      <w:r>
        <w:t>（美）J.R.罗思（J.R.Roth）著；吴坚强等译 其他作品：https://www.jiaokey.com/tag/（美）J.R.罗思（J.R.Roth）著；吴坚强等译.html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关键词搜索：https://www.jiaokey.com/tag/工业等离子体工程  第1卷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