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我们是朋友  记金士明杯全国电视节目主持人大赛</w:t>
      </w:r>
    </w:p>
    <w:p>
      <w:r>
        <w:rPr>
          <w:rFonts w:ascii="宋体" w:hAnsi="宋体" w:eastAsia="宋体"/>
          <w:sz w:val="24"/>
        </w:rPr>
        <w:t>杨伟光主编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我们是朋友  记金士明杯全国电视节目主持人大赛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杨伟光主编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本书出售、求购地址：https://www.jiaokey.com/book/detail/10306746.html</w:t>
      </w:r>
    </w:p>
    <w:p>
      <w:r>
        <w:t>更多相关图书推荐：https://www.jiaokey.com</w:t>
      </w:r>
    </w:p>
    <w:p>
      <w:r>
        <w:t>杨伟光主编 其他作品：https://www.jiaokey.com/tag/杨伟光主编.html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关键词搜索：https://www.jiaokey.com/tag/我们是朋友  记金士明杯全国电视节目主持人大赛.html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