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书名：电视摄影与编辑</w:t>
      </w:r>
    </w:p>
    <w:p>
      <w:r>
        <w:t>作者：任金州，高晓虹著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总页数：320</w:t>
      </w:r>
    </w:p>
    <w:p>
      <w:r>
        <w:t>更多请访问教客网: www.jiaokey.com</w:t>
      </w:r>
    </w:p>
    <w:p>
      <w:r>
        <w:t>电视摄影与编辑 评论地址：https://www.jiaokey.com/book/detail/10306702.html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