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书名：蚕食与拯救  银行信贷资产稽核</w:t>
      </w:r>
    </w:p>
    <w:p>
      <w:r>
        <w:t>作者：焦太臣，苏云智编著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总页数：136</w:t>
      </w:r>
    </w:p>
    <w:p>
      <w:r>
        <w:t>更多请访问教客网: www.jiaokey.com</w:t>
      </w:r>
    </w:p>
    <w:p>
      <w:r>
        <w:t>蚕食与拯救  银行信贷资产稽核 评论地址：https://www.jiaokey.com/book/detail/10306643.html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