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书名：多彩与审慎  对非银行金融机构的稽核监督</w:t>
      </w:r>
    </w:p>
    <w:p>
      <w:r>
        <w:t>作者：房诗文编著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总页数：101</w:t>
      </w:r>
    </w:p>
    <w:p>
      <w:r>
        <w:t>更多请访问教客网: www.jiaokey.com</w:t>
      </w:r>
    </w:p>
    <w:p>
      <w:r>
        <w:t>多彩与审慎  对非银行金融机构的稽核监督 评论地址：https://www.jiaokey.com/book/detail/10306642.html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