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书名：正人先正己  中央银行内部稽核监督</w:t>
      </w:r>
    </w:p>
    <w:p>
      <w:r>
        <w:t>作者：王惠民编著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总页数：181</w:t>
      </w:r>
    </w:p>
    <w:p>
      <w:r>
        <w:t>更多请访问教客网: www.jiaokey.com</w:t>
      </w:r>
    </w:p>
    <w:p>
      <w:r>
        <w:t>正人先正己  中央银行内部稽核监督 评论地址：https://www.jiaokey.com/book/detail/10306625.html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