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书名：他山石浏览  世界各国银行稽核监督制度巡礼</w:t>
      </w:r>
    </w:p>
    <w:p>
      <w:r>
        <w:t>作者：胡天意，胡留华编著</w:t>
      </w:r>
    </w:p>
    <w:p>
      <w:r>
        <w:t>出版社：北京：中国金融出版社</w:t>
      </w:r>
    </w:p>
    <w:p>
      <w:r>
        <w:t>出版日期：1995.06</w:t>
      </w:r>
    </w:p>
    <w:p>
      <w:r>
        <w:t>总页数：200</w:t>
      </w:r>
    </w:p>
    <w:p>
      <w:r>
        <w:t>更多请访问教客网: www.jiaokey.com</w:t>
      </w:r>
    </w:p>
    <w:p>
      <w:r>
        <w:t>他山石浏览  世界各国银行稽核监督制度巡礼 评论地址：https://www.jiaokey.com/book/detail/10306624.html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