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总裁告诉你  中国著名电子商务网站大透析</w:t>
      </w:r>
    </w:p>
    <w:p>
      <w:r>
        <w:rPr>
          <w:rFonts w:ascii="宋体" w:hAnsi="宋体" w:eastAsia="宋体"/>
          <w:sz w:val="24"/>
        </w:rPr>
        <w:t>冯振，李红主编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总裁告诉你  中国著名电子商务网站大透析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本书出售、求购地址：https://www.jiaokey.com/book/detail/10306597.html</w:t>
      </w:r>
    </w:p>
    <w:p>
      <w:r>
        <w:t>更多相关图书推荐：https://www.jiaokey.com</w:t>
      </w:r>
    </w:p>
    <w:p>
      <w:r>
        <w:t>冯振，李红主编 其他作品：https://www.jiaokey.com/tag/冯振，李红主编.html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关键词搜索：https://www.jiaokey.com/tag/总裁告诉你  中国著名电子商务网站大透析.html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