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书名：21世纪银行家论坛  “中植金智杯”征文获奖作品集</w:t>
      </w:r>
    </w:p>
    <w:p>
      <w:r>
        <w:t>作者：李守荣，杜华主编</w:t>
      </w:r>
    </w:p>
    <w:p>
      <w:r>
        <w:t>出版社：北京:中国金融出版社,2001.03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21世纪银行家论坛  “中植金智杯”征文获奖作品集 评论地址：https://www.jiaokey.com/book/detail/10306561.html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