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现代银行内控  追求稳健发展的自我均衡</w:t>
      </w:r>
    </w:p>
    <w:p>
      <w:r>
        <w:rPr>
          <w:rFonts w:ascii="宋体" w:hAnsi="宋体" w:eastAsia="宋体"/>
          <w:sz w:val="24"/>
        </w:rPr>
        <w:t>梁春满，陈静著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现代银行内控  追求稳健发展的自我均衡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梁春满，陈静著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本书出售、求购地址：https://www.jiaokey.com/book/detail/10306553.html</w:t>
      </w:r>
    </w:p>
    <w:p>
      <w:r>
        <w:t>更多相关图书推荐：https://www.jiaokey.com</w:t>
      </w:r>
    </w:p>
    <w:p>
      <w:r>
        <w:t>梁春满，陈静著 其他作品：https://www.jiaokey.com/tag/梁春满，陈静著.html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关键词搜索：https://www.jiaokey.com/tag/现代银行内控  追求稳健发展的自我均衡.html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