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书名：从危机走向复苏  东亚能否再度起飞</w:t>
      </w:r>
    </w:p>
    <w:p>
      <w:r>
        <w:t>作者：于宗先，徐滇庆主编（加拿大西安大略大学休伦学院经济系）</w:t>
      </w:r>
    </w:p>
    <w:p>
      <w:r>
        <w:t>出版社：北京：社会科学文献出版社</w:t>
      </w:r>
    </w:p>
    <w:p>
      <w:r>
        <w:t>出版日期：2001</w:t>
      </w:r>
    </w:p>
    <w:p>
      <w:r>
        <w:t>总页数：445</w:t>
      </w:r>
    </w:p>
    <w:p>
      <w:r>
        <w:t>更多请访问教客网: www.jiaokey.com</w:t>
      </w:r>
    </w:p>
    <w:p>
      <w:r>
        <w:t>从危机走向复苏  东亚能否再度起飞 评论地址：https://www.jiaokey.com/book/detail/10306550.html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