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知识网络  明天的工具</w:t>
      </w:r>
    </w:p>
    <w:p>
      <w:r>
        <w:rPr>
          <w:rFonts w:ascii="宋体" w:hAnsi="宋体" w:eastAsia="宋体"/>
          <w:sz w:val="24"/>
        </w:rPr>
        <w:t>（英）大卫·J.斯卡姆（David J.Skyrme）原著；王若光主译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知识网络  明天的工具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（英）大卫·J.斯卡姆（David J.Skyrme）原著；王若光主译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本书出售、求购地址：https://www.jiaokey.com/book/detail/10306540.html</w:t>
      </w:r>
    </w:p>
    <w:p>
      <w:r>
        <w:t>更多相关图书推荐：https://www.jiaokey.com</w:t>
      </w:r>
    </w:p>
    <w:p>
      <w:r>
        <w:t>（英）大卫·J.斯卡姆（David J.Skyrme）原著；王若光主译 其他作品：https://www.jiaokey.com/tag/（英）大卫·J.斯卡姆（David J.Skyrme）原著；王若光主译.html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关键词搜索：https://www.jiaokey.com/tag/知识网络  明天的工具.html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