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  世界上没有免费的午餐-机遇、挑战与对策</w:t>
      </w:r>
    </w:p>
    <w:p>
      <w:r>
        <w:rPr>
          <w:rFonts w:ascii="宋体" w:hAnsi="宋体" w:eastAsia="宋体"/>
          <w:sz w:val="24"/>
        </w:rPr>
        <w:t>王怀宁，高成兴主编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  世界上没有免费的午餐-机遇、挑战与对策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王怀宁，高成兴主编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本书出售、求购地址：https://www.jiaokey.com/book/detail/10306524.html</w:t>
      </w:r>
    </w:p>
    <w:p>
      <w:r>
        <w:t>更多相关图书推荐：https://www.jiaokey.com</w:t>
      </w:r>
    </w:p>
    <w:p>
      <w:r>
        <w:t>王怀宁，高成兴主编 其他作品：https://www.jiaokey.com/tag/王怀宁，高成兴主编.html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关键词搜索：https://www.jiaokey.com/tag/入世  世界上没有免费的午餐-机遇、挑战与对策.html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