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2000年国际贸易术语解释通则</w:t>
      </w:r>
    </w:p>
    <w:p>
      <w:r>
        <w:rPr>
          <w:rFonts w:ascii="宋体" w:hAnsi="宋体" w:eastAsia="宋体"/>
          <w:sz w:val="24"/>
        </w:rPr>
        <w:t>国际商会中国国家委员会编；曲鹏程译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2000年国际贸易术语解释通则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国际商会中国国家委员会编；曲鹏程译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本书出售、求购地址：https://www.jiaokey.com/book/detail/10306520.html</w:t>
      </w:r>
    </w:p>
    <w:p>
      <w:r>
        <w:t>更多相关图书推荐：https://www.jiaokey.com</w:t>
      </w:r>
    </w:p>
    <w:p>
      <w:r>
        <w:t>国际商会中国国家委员会编；曲鹏程译 其他作品：https://www.jiaokey.com/tag/国际商会中国国家委员会编；曲鹏程译.html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关键词搜索：https://www.jiaokey.com/tag/2000年国际贸易术语解释通则.html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