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中国面对的贸易壁垒  多边贸易体制与“入世”</w:t>
      </w:r>
    </w:p>
    <w:p>
      <w:r>
        <w:rPr>
          <w:rFonts w:ascii="宋体" w:hAnsi="宋体" w:eastAsia="宋体"/>
          <w:sz w:val="24"/>
        </w:rPr>
        <w:t>陈文敬等主编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中国面对的贸易壁垒  多边贸易体制与“入世”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陈文敬等主编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本书出售、求购地址：https://www.jiaokey.com/book/detail/10306509.html</w:t>
      </w:r>
    </w:p>
    <w:p>
      <w:r>
        <w:t>更多相关图书推荐：https://www.jiaokey.com</w:t>
      </w:r>
    </w:p>
    <w:p>
      <w:r>
        <w:t>陈文敬等主编 其他作品：https://www.jiaokey.com/tag/陈文敬等主编.html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关键词搜索：https://www.jiaokey.com/tag/中国面对的贸易壁垒  多边贸易体制与“入世”.html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