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世界贸易组织机制运行论</w:t>
      </w:r>
    </w:p>
    <w:p>
      <w:r>
        <w:rPr>
          <w:rFonts w:ascii="宋体" w:hAnsi="宋体" w:eastAsia="宋体"/>
          <w:sz w:val="24"/>
        </w:rPr>
        <w:t>徐兆宏著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世界贸易组织机制运行论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世界贸易组织(学科: 基本知识) 关税和贸易总协定(学科: 基本知识) 世界贸易组织-影响-经济-中国 经济-中国-影响因素-世界贸易组织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本书出售、求购地址：https://www.jiaokey.com/book/detail/10306495.html</w:t>
      </w:r>
    </w:p>
    <w:p>
      <w:r>
        <w:t>更多相关图书推荐：https://www.jiaokey.com</w:t>
      </w:r>
    </w:p>
    <w:p>
      <w:r>
        <w:t>徐兆宏著 其他作品：https://www.jiaokey.com/tag/徐兆宏著.html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关键词搜索：https://www.jiaokey.com/tag/世界贸易组织(学科: 基本知识) 关税和贸易总协定(学科: 基本知识) 世界贸易组织-影响-经济-中国 经济-中国-影响因素-世界贸易组织.html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